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708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86MS0063-01-2025-003286-05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>1-й</w:t>
      </w:r>
      <w:r>
        <w:rPr>
          <w:rFonts w:ascii="Times New Roman" w:eastAsia="Times New Roman" w:hAnsi="Times New Roman" w:cs="Times New Roman"/>
          <w:sz w:val="27"/>
          <w:szCs w:val="27"/>
        </w:rPr>
        <w:t>, 2-й, 3-й 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-й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09.00 до 18.00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привлеченным к административной ответственности по ч. 1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согласился, что 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</w:t>
      </w:r>
      <w:r>
        <w:rPr>
          <w:rFonts w:ascii="Times New Roman" w:eastAsia="Times New Roman" w:hAnsi="Times New Roman" w:cs="Times New Roman"/>
          <w:sz w:val="27"/>
          <w:szCs w:val="27"/>
        </w:rPr>
        <w:t>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 дополнили ранее установленные ограничения;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29.10.2024, определением от 28.05.2025 г. внесена описка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708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